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40196960_FIRST CERTIFICATE SKILLS SAXON MENNE TEACHER’S EDITION_p128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40196960_FIRST CERTIFICATE SKILLS SAXON MENNE TEACHER’S EDITION_p128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关键词搜索：https://www.jiaokey.com/tag/40196960_FIRST CERTIFICATE SKILLS SAXON MENNE TEACHER’S EDITION_p128.html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