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40196944_VOCABULARY CONTROL FOR INFORMATION RETRIEVAL  SECOND EDITION_p270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40196944_VOCABULARY CONTROL FOR INFORMATION RETRIEVAL  SECOND EDITION_p270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关键词搜索：https://www.jiaokey.com/tag/40196944_VOCABULARY CONTROL FOR INFORMATION RETRIEVAL  SECOND EDITION_p270.html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