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ACCOUNTING：A MANAGERIAL EMPHASIS （TWELFTH EDITION）</w:t>
      </w:r>
    </w:p>
    <w:p>
      <w:r>
        <w:rPr>
          <w:rFonts w:ascii="宋体" w:hAnsi="宋体" w:eastAsia="宋体"/>
          <w:sz w:val="24"/>
        </w:rPr>
        <w:t>查尔斯·T·亨格瑞 斯坎特·M·达塔 乔治·福斯特著 罗炜改编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ACCOUNTING：A MANAGERIAL EMPHASIS （TWELFTH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查尔斯·T·亨格瑞 斯坎特·M·达塔 乔治·福斯特著 罗炜改编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本书出售、求购地址：https://www.jiaokey.com/book/detail/40196831.html</w:t>
      </w:r>
    </w:p>
    <w:p>
      <w:r>
        <w:t>更多相关图书推荐：https://www.jiaokey.com</w:t>
      </w:r>
    </w:p>
    <w:p>
      <w:r>
        <w:t>查尔斯·T·亨格瑞 斯坎特·M·达塔 乔治·福斯特著 罗炜改编 其他作品：https://www.jiaokey.com/tag/查尔斯·T·亨格瑞 斯坎特·M·达塔 乔治·福斯特著 罗炜改编.html</w:t>
      </w:r>
    </w:p>
    <w:p>
      <w:r>
        <w:t>关键词搜索：https://www.jiaokey.com/tag/COST ACCOUNTING：A MANAGERIAL EMPHASIS （TWELFTH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