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IN DIVERSITY？CURRENT TRENDS IN TRANSLATION STUDIES</w:t>
      </w:r>
    </w:p>
    <w:p>
      <w:r>
        <w:rPr>
          <w:rFonts w:ascii="宋体" w:hAnsi="宋体" w:eastAsia="宋体"/>
          <w:sz w:val="24"/>
        </w:rPr>
        <w:t>[爱尔兰]LYNNE BOWKER MICHAEL CRONIN DOROTHY KENNY JENNIFER PEARSON编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IN DIVERSITY？CURRENT TRENDS IN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[爱尔兰]LYNNE BOWKER MICHAEL CRONIN DOROTHY KENNY JENNIFER PEARSON编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本书出售、求购地址：https://www.jiaokey.com/book/detail/40196824.html</w:t>
      </w:r>
    </w:p>
    <w:p>
      <w:r>
        <w:t>更多相关图书推荐：https://www.jiaokey.com</w:t>
      </w:r>
    </w:p>
    <w:p>
      <w:r>
        <w:t>[爱尔兰]LYNNE BOWKER MICHAEL CRONIN DOROTHY KENNY JENNIFER PEARSON编 其他作品：https://www.jiaokey.com/tag/[爱尔兰]LYNNE BOWKER MICHAEL CRONIN DOROTHY KENNY JENNIFER PEARSON编.html</w:t>
      </w:r>
    </w:p>
    <w:p>
      <w:r>
        <w:t>关键词搜索：https://www.jiaokey.com/tag/UNITY IN DIVERSITY？CURRENT TRENDS IN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