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PC: DATA FILE PROGRAMMING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PC: DATA FILE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本书出售、求购地址：https://www.jiaokey.com/book/detail/40196787.html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关键词搜索：https://www.jiaokey.com/tag/IBM PC: DATA FILE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