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3G无线网络和无线局域网的设计与性能 英文本</w:t>
      </w:r>
    </w:p>
    <w:p>
      <w:r>
        <w:rPr>
          <w:rFonts w:ascii="宋体" w:hAnsi="宋体" w:eastAsia="宋体"/>
          <w:sz w:val="24"/>
        </w:rPr>
        <w:t>Mooi Choo Chuah，Qinqing Zhang编著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3G无线网络和无线局域网的设计与性能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Mooi Choo Chuah，Qinqing Zhang编著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本书出售、求购地址：https://www.jiaokey.com/book/detail/40196784.html</w:t>
      </w:r>
    </w:p>
    <w:p>
      <w:r>
        <w:t>更多相关图书推荐：https://www.jiaokey.com</w:t>
      </w:r>
    </w:p>
    <w:p>
      <w:r>
        <w:t>Mooi Choo Chuah，Qinqing Zhang编著 其他作品：https://www.jiaokey.com/tag/Mooi Choo Chuah，Qinqing Zhang编著.html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关键词搜索：https://www.jiaokey.com/tag/3G无线网络和无线局域网的设计与性能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