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40196777_HAMILTON'S RICCI FLOW_p608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40196777_HAMILTON'S RICCI FLOW_p608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本书出售、求购地址：https://www.jiaokey.com/book/detail/40196777.html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关键词搜索：https://www.jiaokey.com/tag/40196777_HAMILTON'S RICCI FLOW_p608.html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