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40196678_STARTIONG ENGLISH A NEW BEGINNER'S COURSE  CASSELL’S FOUNDATION ENGLISH BOOK 1_p129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40196678_STARTIONG ENGLISH A NEW BEGINNER'S COURSE  CASSELL’S FOUNDATION ENGLISH BOOK 1_p129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本书出售、求购地址：https://www.jiaokey.com/book/detail/40196678.html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关键词搜索：https://www.jiaokey.com/tag/40196678_STARTIONG ENGLISH A NEW BEGINNER'S COURSE  CASSELL’S FOUNDATION ENGLISH BOOK 1_p129.html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