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PROBLEM SOLVING WITH MULTIPLAN</w:t>
      </w:r>
    </w:p>
    <w:p>
      <w:r>
        <w:rPr>
          <w:rFonts w:ascii="宋体" w:hAnsi="宋体" w:eastAsia="宋体"/>
          <w:sz w:val="24"/>
        </w:rPr>
        <w:t>JR AND DENNIS P.CURTIN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PROBLEM SOLVING WITH MULTIPLAN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 AND DENNIS P.CURTIN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CURTION &amp; LONDON，INC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本书出售、求购地址：https://www.jiaokey.com/book/detail/40196677.html</w:t>
      </w:r>
    </w:p>
    <w:p>
      <w:r>
        <w:t>更多相关图书推荐：https://www.jiaokey.com</w:t>
      </w:r>
    </w:p>
    <w:p>
      <w:r>
        <w:t>JR AND DENNIS P.CURTIN 其他作品：https://www.jiaokey.com/tag/JR AND DENNIS P.CURTIN.html</w:t>
      </w:r>
    </w:p>
    <w:p>
      <w:r>
        <w:t>CURTION &amp; LONDON，INC 出版图书：https://www.jiaokey.com/tag/CURTION &amp; LONDON，INC.html</w:t>
      </w:r>
    </w:p>
    <w:p>
      <w:r>
        <w:t>关键词搜索：https://www.jiaokey.com/tag/BUSINESS PROBLEM SOLVING WITH MULTIPLAN.html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