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WINTER SIMULATION CONFERENCE PROCEEDINGS  VOLS.1-2</w:t>
      </w:r>
    </w:p>
    <w:p>
      <w:r>
        <w:rPr>
          <w:rFonts w:ascii="宋体" w:hAnsi="宋体" w:eastAsia="宋体"/>
          <w:sz w:val="24"/>
        </w:rPr>
        <w:t>TUCER I.OREN  CLAUDE M.DELFOSSE  CHARLES M.SHUB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WINTER SIMULATION CONFERENCE PROCEEDINGS  VOLS.1-2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TUCER I.OREN  CLAUDE M.DELFOSSE  CHARLES M.SHUB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本书出售、求购地址：https://www.jiaokey.com/book/detail/40196666.html</w:t>
      </w:r>
    </w:p>
    <w:p>
      <w:r>
        <w:t>更多相关图书推荐：https://www.jiaokey.com</w:t>
      </w:r>
    </w:p>
    <w:p>
      <w:r>
        <w:t>TUCER I.OREN  CLAUDE M.DELFOSSE  CHARLES M.SHUB 其他作品：https://www.jiaokey.com/tag/TUCER I.OREN  CLAUDE M.DELFOSSE  CHARLES M.SHUB.html</w:t>
      </w:r>
    </w:p>
    <w:p>
      <w:r>
        <w:t>关键词搜索：https://www.jiaokey.com/tag/1981 WINTER SIMULATION CONFERENCE PROCEEDINGS  VOLS.1-2.html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