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ANALYTICAL CHEMISTRY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本书出售、求购地址：https://www.jiaokey.com/book/detail/40196640.html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关键词搜索：https://www.jiaokey.com/tag/QUANTITATIVE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