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40196630_THE COLLECTED STORIES OF JOHN O'HARA_p414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40196630_THE COLLECTED STORIES OF JOHN O'HARA_p414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关键词搜索：https://www.jiaokey.com/tag/40196630_THE COLLECTED STORIES OF JOHN O'HARA_p414.html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