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UCSD PASCAL FEATURING THE APPLELLE AND LL PLUS</w:t>
      </w:r>
    </w:p>
    <w:p>
      <w:r>
        <w:rPr>
          <w:rFonts w:ascii="宋体" w:hAnsi="宋体" w:eastAsia="宋体"/>
          <w:sz w:val="24"/>
        </w:rPr>
        <w:t>ROGER W.HAIGH  LOREN E.RADFORD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UCSD PASCAL FEATURING THE APPLELLE AND LL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W.HAIGH  LOREN E.RADFORD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本书出售、求购地址：https://www.jiaokey.com/book/detail/40196588.html</w:t>
      </w:r>
    </w:p>
    <w:p>
      <w:r>
        <w:t>更多相关图书推荐：https://www.jiaokey.com</w:t>
      </w:r>
    </w:p>
    <w:p>
      <w:r>
        <w:t>ROGER W.HAIGH  LOREN E.RADFORD 其他作品：https://www.jiaokey.com/tag/ROGER W.HAIGH  LOREN E.RADFORD.html</w:t>
      </w:r>
    </w:p>
    <w:p>
      <w:r>
        <w:t>PWS PUBLISHERS 出版图书：https://www.jiaokey.com/tag/PWS PUBLISHERS.html</w:t>
      </w:r>
    </w:p>
    <w:p>
      <w:r>
        <w:t>关键词搜索：https://www.jiaokey.com/tag/UCSD PASCAL FEATURING THE APPLELLE AND LL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