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PRINCIPLES OF MICROECONOMICS  THIRD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PRINCIPLES OF MICROECONOMICS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本书出售、求购地址：https://www.jiaokey.com/book/detail/40196583.html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关键词搜索：https://www.jiaokey.com/tag/STUDY GUIDE TO ACCOMPANY PRINCIPLES OF MICROECONOMICS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