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ACCOUNTANTS’ COST HANDBOOK：A GUIDE FOR MANAGEMENT ACCOUNTING THIRD EDITION</w:t>
      </w:r>
    </w:p>
    <w:p>
      <w:r>
        <w:rPr>
          <w:rFonts w:ascii="宋体" w:hAnsi="宋体" w:eastAsia="宋体"/>
          <w:sz w:val="24"/>
        </w:rPr>
        <w:t>JAMES BULLOCH DONALD E.KELLER LOUIS VLASHO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ACCOUNTANTS’ COST HANDBOOK：A GUIDE FOR MANAGEMENT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BULLOCH DONALD E.KELLER LOUIS VLASHO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本书出售、求购地址：https://www.jiaokey.com/book/detail/40196523.html</w:t>
      </w:r>
    </w:p>
    <w:p>
      <w:r>
        <w:t>更多相关图书推荐：https://www.jiaokey.com</w:t>
      </w:r>
    </w:p>
    <w:p>
      <w:r>
        <w:t>JAMES BULLOCH DONALD E.KELLER LOUIS VLASHO 其他作品：https://www.jiaokey.com/tag/JAMES BULLOCH DONALD E.KELLER LOUIS VLASHO.html</w:t>
      </w:r>
    </w:p>
    <w:p>
      <w:r>
        <w:t>关键词搜索：https://www.jiaokey.com/tag/ACCOUNTANTS’ COST HANDBOOK：A GUIDE FOR MANAGEMENT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