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CYRANO DE BERGERAC BY EDMOND ROSTAND</w:t>
      </w:r>
    </w:p>
    <w:p>
      <w:r>
        <w:rPr>
          <w:rFonts w:ascii="宋体" w:hAnsi="宋体" w:eastAsia="宋体"/>
          <w:sz w:val="24"/>
        </w:rPr>
        <w:t>BRIAN HOOKER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CYRANO DE BERGERAC BY EDMOND ROSTAND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BRIAN HOOKER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BANTAM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本书出售、求购地址：https://www.jiaokey.com/book/detail/40196368.html</w:t>
      </w:r>
    </w:p>
    <w:p>
      <w:r>
        <w:t>更多相关图书推荐：https://www.jiaokey.com</w:t>
      </w:r>
    </w:p>
    <w:p>
      <w:r>
        <w:t>BRIAN HOOKER 其他作品：https://www.jiaokey.com/tag/BRIAN HOOKER.html</w:t>
      </w:r>
    </w:p>
    <w:p>
      <w:r>
        <w:t>BANTAM BOOKS 出版图书：https://www.jiaokey.com/tag/BANTAM BOOKS.html</w:t>
      </w:r>
    </w:p>
    <w:p>
      <w:r>
        <w:t>关键词搜索：https://www.jiaokey.com/tag/CYRANO DE BERGERAC BY EDMOND ROSTAND.html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