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AND BUY GOOD SOFTWARE  A GUIDE FOR BUSINESS AND PROFESSIONAL PEOPLE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AND BUY GOOD SOFTWARE  A GUIDE FOR BUSINESS AND PROFESSIONAL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关键词搜索：https://www.jiaokey.com/tag/HOW TO FIND AND BUY GOOD SOFTWARE  A GUIDE FOR BUSINESS AND PROFESSIONAL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