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SOFTWARE  PRINCIPLES AND PERSPECTIVES FOR DESIGN AND USE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SOFTWARE  PRINCIPLES AND PERSPECTIVES FOR DESIGN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本书出售、求购地址：https://www.jiaokey.com/book/detail/40196325.html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关键词搜索：https://www.jiaokey.com/tag/INSTRUCTIONAL SOFTWARE  PRINCIPLES AND PERSPECTIVES FOR DESIGN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