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STATISTICAL TERMS：REVISED AND ENLARGED  4TH EDITION</w:t>
      </w:r>
    </w:p>
    <w:p>
      <w:r>
        <w:rPr>
          <w:rFonts w:ascii="宋体" w:hAnsi="宋体" w:eastAsia="宋体"/>
          <w:sz w:val="24"/>
        </w:rPr>
        <w:t>SIR MAURICE G.KENDALL  WILLIAM R.BUCKLAND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STATISTICAL TERMS：REVISED AND ENLARGED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MAURICE G.KENDALL  WILLIAM R.BUCKLAND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LONHMAN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本书出售、求购地址：https://www.jiaokey.com/book/detail/40196305.html</w:t>
      </w:r>
    </w:p>
    <w:p>
      <w:r>
        <w:t>更多相关图书推荐：https://www.jiaokey.com</w:t>
      </w:r>
    </w:p>
    <w:p>
      <w:r>
        <w:t>SIR MAURICE G.KENDALL  WILLIAM R.BUCKLAND 其他作品：https://www.jiaokey.com/tag/SIR MAURICE G.KENDALL  WILLIAM R.BUCKLAND.html</w:t>
      </w:r>
    </w:p>
    <w:p>
      <w:r>
        <w:t>LONHMAN GROUP LTD 出版图书：https://www.jiaokey.com/tag/LONHMAN GROUP LTD.html</w:t>
      </w:r>
    </w:p>
    <w:p>
      <w:r>
        <w:t>关键词搜索：https://www.jiaokey.com/tag/A DICTIONARY OF STATISTICAL TERMS：REVISED AND ENLARGED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