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SHORT STORY MASTERPIECES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SHORT STORY MASTERPIECES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本书出售、求购地址：https://www.jiaokey.com/book/detail/40196269.html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关键词搜索：https://www.jiaokey.com/tag/AMERICAN SHORT STORY MASTERPIECES.html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