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SUPPORTIVE NETWORK COPING WITH OLD AGE</w:t>
      </w:r>
    </w:p>
    <w:p>
      <w:r>
        <w:rPr>
          <w:rFonts w:ascii="宋体" w:hAnsi="宋体" w:eastAsia="宋体"/>
          <w:sz w:val="24"/>
        </w:rPr>
        <w:t>G.CLARE WENGER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SUPPORTIVE NETWORK COPING WITH OLD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G.CLARE WENGER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本书出售、求购地址：https://www.jiaokey.com/book/detail/40196254.html</w:t>
      </w:r>
    </w:p>
    <w:p>
      <w:r>
        <w:t>更多相关图书推荐：https://www.jiaokey.com</w:t>
      </w:r>
    </w:p>
    <w:p>
      <w:r>
        <w:t>G.CLARE WENGER 其他作品：https://www.jiaokey.com/tag/G.CLARE WENGER.html</w:t>
      </w:r>
    </w:p>
    <w:p>
      <w:r>
        <w:t>GEORGE ALLEN &amp; UNWIN 出版图书：https://www.jiaokey.com/tag/GEORGE ALLEN &amp; UNWIN.html</w:t>
      </w:r>
    </w:p>
    <w:p>
      <w:r>
        <w:t>关键词搜索：https://www.jiaokey.com/tag/THE SUPPORTIVE NETWORK COPING WITH OLD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