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40196205_KNOW WHAT I MEAN？：PEOPLE AND COMMUNICATION  SECOND EDITION_p221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40196205_KNOW WHAT I MEAN？：PEOPLE AND COMMUNICATION  SECOND EDITION_p221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关键词搜索：https://www.jiaokey.com/tag/40196205_KNOW WHAT I MEAN？：PEOPLE AND COMMUNICATION  SECOND EDITION_p221.html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