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FAULKNER GO DOWN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FAULKNER GO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本书出售、求购地址：https://www.jiaokey.com/book/detail/40196159.html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关键词搜索：https://www.jiaokey.com/tag/WILLIAM FAULKNER GO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