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40196151_NICHOLAS NICKLEBY BY CHARLES DICKENS_p785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40196151_NICHOLAS NICKLEBY BY CHARLES DICKENS_p785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关键词搜索：https://www.jiaokey.com/tag/40196151_NICHOLAS NICKLEBY BY CHARLES DICKENS_p785.html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