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MANAGEMENT：ANALYSIS PLANNING AND CONTROL  FIFTH EDITION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MANAGEMENT：ANALYSIS PLANNING AND CONTROL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本书出售、求购地址：https://www.jiaokey.com/book/detail/40196146.html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关键词搜索：https://www.jiaokey.com/tag/MARKETING MANAGEMENT：ANALYSIS PLANNING AND CONTROL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