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ANALOG-TO-DIGITAL CONVERTERS</w:t>
      </w:r>
    </w:p>
    <w:p>
      <w:r>
        <w:rPr>
          <w:rFonts w:ascii="宋体" w:hAnsi="宋体" w:eastAsia="宋体"/>
          <w:sz w:val="24"/>
        </w:rPr>
        <w:t>DR-ING.DIETER SEITZER  DR-ING.GUNTER PRETZL  DR-ING.NADDER A.HAMDY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ANALOG-TO-DIGITAL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DR-ING.DIETER SEITZER  DR-ING.GUNTER PRETZL  DR-ING.NADDER A.HAMDY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本书出售、求购地址：https://www.jiaokey.com/book/detail/40196054.html</w:t>
      </w:r>
    </w:p>
    <w:p>
      <w:r>
        <w:t>更多相关图书推荐：https://www.jiaokey.com</w:t>
      </w:r>
    </w:p>
    <w:p>
      <w:r>
        <w:t>DR-ING.DIETER SEITZER  DR-ING.GUNTER PRETZL  DR-ING.NADDER A.HAMDY 其他作品：https://www.jiaokey.com/tag/DR-ING.DIETER SEITZER  DR-ING.GUNTER PRETZL  DR-ING.NADDER A.HAMDY.html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关键词搜索：https://www.jiaokey.com/tag/ELECTRONIC ANALOG-TO-DIGITAL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