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 SECOND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本书出售、求购地址：https://www.jiaokey.com/book/detail/40196051.html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关键词搜索：https://www.jiaokey.com/tag/ORGANIC 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