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FAUNA OF NEW ZEALAND:SCLERACTINIA (CNIDARIA:ANTHOZOA)</w:t>
      </w:r>
    </w:p>
    <w:p>
      <w:r>
        <w:rPr>
          <w:rFonts w:ascii="宋体" w:hAnsi="宋体" w:eastAsia="宋体"/>
          <w:sz w:val="24"/>
        </w:rPr>
        <w:t>STEPHEN D.CAIRNS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FAUNA OF NEW ZEALAND:SCLERACTINIA (CNIDARIA:ANTHOZOA)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D.CAIRNS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本书出售、求购地址：https://www.jiaokey.com/book/detail/40195882.html</w:t>
      </w:r>
    </w:p>
    <w:p>
      <w:r>
        <w:t>更多相关图书推荐：https://www.jiaokey.com</w:t>
      </w:r>
    </w:p>
    <w:p>
      <w:r>
        <w:t>STEPHEN D.CAIRNS 其他作品：https://www.jiaokey.com/tag/STEPHEN D.CAIRNS.html</w:t>
      </w:r>
    </w:p>
    <w:p>
      <w:r>
        <w:t>关键词搜索：https://www.jiaokey.com/tag/THE MARINE FAUNA OF NEW ZEALAND:SCLERACTINIA (CNIDARIA:ANTHOZOA).html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