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CLOSED VERTICAL RACEWAY FISH CULTURAL SYSTEM CONTAINING CLINOPTILOLITE AS AN AMMONIA STRIPPER</w:t>
      </w:r>
    </w:p>
    <w:p>
      <w:r>
        <w:rPr>
          <w:rFonts w:ascii="宋体" w:hAnsi="宋体" w:eastAsia="宋体"/>
          <w:sz w:val="24"/>
        </w:rPr>
        <w:t>WILLIAM J.SLONE  PAUL R.TURNER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CLOSED VERTICAL RACEWAY FISH CULTURAL SYSTEM CONTAINING CLINOPTILOLITE AS AN AMMONIA STRIPPER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WILLIAM J.SLONE  PAUL R.TURNER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本书出售、求购地址：https://www.jiaokey.com/book/detail/40195862.html</w:t>
      </w:r>
    </w:p>
    <w:p>
      <w:r>
        <w:t>更多相关图书推荐：https://www.jiaokey.com</w:t>
      </w:r>
    </w:p>
    <w:p>
      <w:r>
        <w:t>WILLIAM J.SLONE  PAUL R.TURNER 其他作品：https://www.jiaokey.com/tag/WILLIAM J.SLONE  PAUL R.TURNER.html</w:t>
      </w:r>
    </w:p>
    <w:p>
      <w:r>
        <w:t>关键词搜索：https://www.jiaokey.com/tag/A CLOSED VERTICAL RACEWAY FISH CULTURAL SYSTEM CONTAINING CLINOPTILOLITE AS AN AMMONIA STRIPPER.html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