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COLLOID SCIENCE VOLUME 6  (EGON MATIJEVIC)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COLLOID SCIENCE VOLUME 6  (EGON MATIJEVIC)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本书出售、求购地址：https://www.jiaokey.com/book/detail/40195834.html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关键词搜索：https://www.jiaokey.com/tag/SURFACE AND COLLOID SCIENCE VOLUME 6  (EGON MATIJEVIC).html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