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VALVE INSPECTION AND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VALVE INSPECTION AND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本书出售、求购地址：https://www.jiaokey.com/book/detail/40195790.html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关键词搜索：https://www.jiaokey.com/tag/VALVE INSPECTION AND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