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调控基因组  发育与演化中的基因调控网络  导读版</w:t>
      </w:r>
    </w:p>
    <w:p>
      <w:r>
        <w:rPr>
          <w:rFonts w:ascii="宋体" w:hAnsi="宋体" w:eastAsia="宋体"/>
          <w:sz w:val="24"/>
        </w:rPr>
        <w:t>（美）戴维森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调控基因组  发育与演化中的基因调控网络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本书出售、求购地址：https://www.jiaokey.com/book/detail/40195773.html</w:t>
      </w:r>
    </w:p>
    <w:p>
      <w:r>
        <w:t>更多相关图书推荐：https://www.jiaokey.com</w:t>
      </w:r>
    </w:p>
    <w:p>
      <w:r>
        <w:t>（美）戴维森 其他作品：https://www.jiaokey.com/tag/（美）戴维森.html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关键词搜索：https://www.jiaokey.com/tag/调控基因组  发育与演化中的基因调控网络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