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CARP PART 2  MASS PRODUCTION OF ADVANCED FRY AND FINGERLINGS IN PONDS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CARP PART 2  MASS PRODUCTION OF ADVANCED FRY AND FINGERLINGS IN PONDS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本书出售、求购地址：https://www.jiaokey.com/book/detail/40195729.html</w:t>
      </w:r>
    </w:p>
    <w:p>
      <w:r>
        <w:t>更多相关图书推荐：https://www.jiaokey.com</w:t>
      </w:r>
    </w:p>
    <w:p>
      <w:r>
        <w:t>关键词搜索：https://www.jiaokey.com/tag/COMMON CARP PART 2  MASS PRODUCTION OF ADVANCED FRY AND FINGERLINGS IN PONDS.html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