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MANUAL FOR USE OF THE TECHNICON AUTOANALYZER IN SEAWATER NUTRIENT ANALYSES;REVISED</w:t>
      </w:r>
    </w:p>
    <w:p>
      <w:r>
        <w:rPr>
          <w:rFonts w:ascii="宋体" w:hAnsi="宋体" w:eastAsia="宋体"/>
          <w:sz w:val="24"/>
        </w:rPr>
        <w:t>ELLIOT L.ATLAS LOUIS I.GORDON STEPHEN W.HAGER P.KILHO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MANUAL FOR USE OF THE TECHNICON AUTOANALYZER IN SEAWATER NUTRIENT ANALYSES;REVISED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L.ATLAS LOUIS I.GORDON STEPHEN W.HAGER P.KILHO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本书出售、求购地址：https://www.jiaokey.com/book/detail/40195708.html</w:t>
      </w:r>
    </w:p>
    <w:p>
      <w:r>
        <w:t>更多相关图书推荐：https://www.jiaokey.com</w:t>
      </w:r>
    </w:p>
    <w:p>
      <w:r>
        <w:t>ELLIOT L.ATLAS LOUIS I.GORDON STEPHEN W.HAGER P.KILHO PARK 其他作品：https://www.jiaokey.com/tag/ELLIOT L.ATLAS LOUIS I.GORDON STEPHEN W.HAGER P.KILHO PARK.html</w:t>
      </w:r>
    </w:p>
    <w:p>
      <w:r>
        <w:t>关键词搜索：https://www.jiaokey.com/tag/A PRACTICAL MANUAL FOR USE OF THE TECHNICON AUTOANALYZER IN SEAWATER NUTRIENT ANALYSES;REVISED.html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