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CONCENTRATED MINE DRAINAGE DISPOSAL INTO SEWAGE TREATMENT SYSTEMS</w:t>
      </w:r>
    </w:p>
    <w:p>
      <w:r>
        <w:rPr>
          <w:rFonts w:ascii="宋体" w:hAnsi="宋体" w:eastAsia="宋体"/>
          <w:sz w:val="24"/>
        </w:rPr>
        <w:t>ENVIRONMENTAL RESEARCH AND APPLICATIONS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CONCENTRATED MINE DRAINAGE DISPOSAL INTO SEWAGE TREATMENT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ENVIRONMENTAL RESEARCH AND APPLICATIONS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本书出售、求购地址：https://www.jiaokey.com/book/detail/40195629.html</w:t>
      </w:r>
    </w:p>
    <w:p>
      <w:r>
        <w:t>更多相关图书推荐：https://www.jiaokey.com</w:t>
      </w:r>
    </w:p>
    <w:p>
      <w:r>
        <w:t>ENVIRONMENTAL RESEARCH AND APPLICATIONS 其他作品：https://www.jiaokey.com/tag/ENVIRONMENTAL RESEARCH AND APPLICATIONS.html</w:t>
      </w:r>
    </w:p>
    <w:p>
      <w:r>
        <w:t>INC 出版图书：https://www.jiaokey.com/tag/INC.html</w:t>
      </w:r>
    </w:p>
    <w:p>
      <w:r>
        <w:t>关键词搜索：https://www.jiaokey.com/tag/CONCENTRATED MINE DRAINAGE DISPOSAL INTO SEWAGE TREATMENT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