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EXAMINATION OF WATERS AND WATER SUPPLIES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EXAMINATION OF WATERS AND WATER SUPPLIES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本书出售、求购地址：https://www.jiaokey.com/book/detail/40195598.html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关键词搜索：https://www.jiaokey.com/tag/THE EXAMINATION OF WATERS AND WATER SUPPLIES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