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新托福考试备考策略与模拟试题 advanced skill practice for the IBT</w:t>
      </w:r>
    </w:p>
    <w:p>
      <w:r>
        <w:rPr>
          <w:rFonts w:ascii="宋体" w:hAnsi="宋体" w:eastAsia="宋体"/>
          <w:sz w:val="24"/>
        </w:rPr>
        <w:t>（美）Nancy Gallagher著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新托福考试备考策略与模拟试题 advanced skill practice for the IBT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Gallagher著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本书出售、求购地址：https://www.jiaokey.com/book/detail/40195559.html</w:t>
      </w:r>
    </w:p>
    <w:p>
      <w:r>
        <w:t>更多相关图书推荐：https://www.jiaokey.com</w:t>
      </w:r>
    </w:p>
    <w:p>
      <w:r>
        <w:t>（美）Nancy Gallagher著 其他作品：https://www.jiaokey.com/tag/（美）Nancy Gallagher著.html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关键词搜索：https://www.jiaokey.com/tag/新托福考试备考策略与模拟试题 advanced skill practice for the IBT.html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