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40195272_FLUORESCENCE MICROSCOPY  SECOND EDITION_p170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40195272_FLUORESCENCE MICROSCOPY  SECOND EDITION_p170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本书出售、求购地址：https://www.jiaokey.com/book/detail/40195272.html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关键词搜索：https://www.jiaokey.com/tag/40195272_FLUORESCENCE MICROSCOPY  SECOND EDITION_p170.html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