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FINFISH NUTRITION RESEARCH IN ASIA：PROCEEDINGS OF THE SECOND ASIAN FISH NUTRITION NETWORK MEETING</w:t>
      </w:r>
    </w:p>
    <w:p>
      <w:r>
        <w:rPr>
          <w:rFonts w:ascii="宋体" w:hAnsi="宋体" w:eastAsia="宋体"/>
          <w:sz w:val="24"/>
        </w:rPr>
        <w:t>SENA S.DE SILVA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FINFISH NUTRITION RESEARCH IN ASIA：PROCEEDINGS OF THE SECOND ASIAN FISH NUTRITION NETWORK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SENA S.DE SILVA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Heinemann Asia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本书出售、求购地址：https://www.jiaokey.com/book/detail/40195268.html</w:t>
      </w:r>
    </w:p>
    <w:p>
      <w:r>
        <w:t>更多相关图书推荐：https://www.jiaokey.com</w:t>
      </w:r>
    </w:p>
    <w:p>
      <w:r>
        <w:t>SENA S.DE SILVA 其他作品：https://www.jiaokey.com/tag/SENA S.DE SILVA.html</w:t>
      </w:r>
    </w:p>
    <w:p>
      <w:r>
        <w:t>Heinemann Asia 出版图书：https://www.jiaokey.com/tag/Heinemann Asia.html</w:t>
      </w:r>
    </w:p>
    <w:p>
      <w:r>
        <w:t>关键词搜索：https://www.jiaokey.com/tag/FINFISH NUTRITION RESEARCH IN ASIA：PROCEEDINGS OF THE SECOND ASIAN FISH NUTRITION NETWORK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