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RECOMMENDED PROCEDURES FOR THE EXAMINATION OF SEA WATER AND SHELLFISH</w:t>
      </w:r>
    </w:p>
    <w:p>
      <w:r>
        <w:rPr>
          <w:rFonts w:ascii="宋体" w:hAnsi="宋体" w:eastAsia="宋体"/>
          <w:sz w:val="24"/>
        </w:rPr>
        <w:t>AMERICAN PUBLIC HEALTH ASSOCIATION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RECOMMENDED PROCEDURES FOR THE EXAMINATION OF SEA WATER AND SHELLFISH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AMERICAN PUBLIC HEALTH ASSOCIATION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本书出售、求购地址：https://www.jiaokey.com/book/detail/40195254.html</w:t>
      </w:r>
    </w:p>
    <w:p>
      <w:r>
        <w:t>更多相关图书推荐：https://www.jiaokey.com</w:t>
      </w:r>
    </w:p>
    <w:p>
      <w:r>
        <w:t>AMERICAN PUBLIC HEALTH ASSOCIATION 其他作品：https://www.jiaokey.com/tag/AMERICAN PUBLIC HEALTH ASSOCIATION.html</w:t>
      </w:r>
    </w:p>
    <w:p>
      <w:r>
        <w:t>INC 出版图书：https://www.jiaokey.com/tag/INC.html</w:t>
      </w:r>
    </w:p>
    <w:p>
      <w:r>
        <w:t>关键词搜索：https://www.jiaokey.com/tag/RECOMMENDED PROCEDURES FOR THE EXAMINATION OF SEA WATER AND SHELLFISH.html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