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MARICULTURE  VOLUME 1  CRUSTACEAN AQUACULTURE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MARICULTURE  VOLUME 1  CRUSTACEAN AQUACULTURE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本书出售、求购地址：https://www.jiaokey.com/book/detail/40195238.html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关键词搜索：https://www.jiaokey.com/tag/CRC HANDBOOK OF MARICULTURE  VOLUME 1  CRUSTACEAN AQUACULTURE.html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