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MANGROVE ECOSYSTEM：RESEARCH METHODS</w:t>
      </w:r>
    </w:p>
    <w:p>
      <w:r>
        <w:rPr>
          <w:rFonts w:ascii="宋体" w:hAnsi="宋体" w:eastAsia="宋体"/>
          <w:sz w:val="24"/>
        </w:rPr>
        <w:t>SAMUEL C.SNEDAKER AND JANE G.SNEDAKER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MANGROVE ECOSYSTEM：RESEARCH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C.SNEDAKER AND JANE G.SNEDAKER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本书出售、求购地址：https://www.jiaokey.com/book/detail/40195227.html</w:t>
      </w:r>
    </w:p>
    <w:p>
      <w:r>
        <w:t>更多相关图书推荐：https://www.jiaokey.com</w:t>
      </w:r>
    </w:p>
    <w:p>
      <w:r>
        <w:t>SAMUEL C.SNEDAKER AND JANE G.SNEDAKER 其他作品：https://www.jiaokey.com/tag/SAMUEL C.SNEDAKER AND JANE G.SNEDAKER.html</w:t>
      </w:r>
    </w:p>
    <w:p>
      <w:r>
        <w:t>关键词搜索：https://www.jiaokey.com/tag/THE MANGROVE ECOSYSTEM：RESEARCH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