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SHALLOW-WATER HOLOTHURIANS OF CALATAGAN</w:t>
      </w:r>
    </w:p>
    <w:p>
      <w:r>
        <w:rPr>
          <w:rFonts w:ascii="宋体" w:hAnsi="宋体" w:eastAsia="宋体"/>
          <w:sz w:val="24"/>
        </w:rPr>
        <w:t>LYDIA R.LEONARDO  MARTI ELLEN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SHALLOW-WATER HOLOTHURIANS OF CALATAGAN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R.LEONARDO  MARTI ELLEN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本书出售、求购地址：https://www.jiaokey.com/book/detail/40195207.html</w:t>
      </w:r>
    </w:p>
    <w:p>
      <w:r>
        <w:t>更多相关图书推荐：https://www.jiaokey.com</w:t>
      </w:r>
    </w:p>
    <w:p>
      <w:r>
        <w:t>LYDIA R.LEONARDO  MARTI ELLEN COWAN 其他作品：https://www.jiaokey.com/tag/LYDIA R.LEONARDO  MARTI ELLEN COWAN.html</w:t>
      </w:r>
    </w:p>
    <w:p>
      <w:r>
        <w:t>关键词搜索：https://www.jiaokey.com/tag/SHALLOW-WATER HOLOTHURIANS OF CALATAGAN.html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