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 SKULLS A STUDY OF THE EVOLUTION OF NATURAL MECCHANISMS</w:t>
      </w:r>
    </w:p>
    <w:p>
      <w:r>
        <w:rPr>
          <w:rFonts w:ascii="宋体" w:hAnsi="宋体" w:eastAsia="宋体"/>
          <w:sz w:val="24"/>
        </w:rPr>
        <w:t>WILLIAM K.GREGORY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 SKULLS A STUDY OF THE EVOLUTION OF NATURAL MECCHANISMS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K.GREGORY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ERIC LUNDBERC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本书出售、求购地址：https://www.jiaokey.com/book/detail/40195192.html</w:t>
      </w:r>
    </w:p>
    <w:p>
      <w:r>
        <w:t>更多相关图书推荐：https://www.jiaokey.com</w:t>
      </w:r>
    </w:p>
    <w:p>
      <w:r>
        <w:t>WILLIAM K.GREGORY 其他作品：https://www.jiaokey.com/tag/WILLIAM K.GREGORY.html</w:t>
      </w:r>
    </w:p>
    <w:p>
      <w:r>
        <w:t>ERIC LUNDBERC 出版图书：https://www.jiaokey.com/tag/ERIC LUNDBERC.html</w:t>
      </w:r>
    </w:p>
    <w:p>
      <w:r>
        <w:t>关键词搜索：https://www.jiaokey.com/tag/FISH SKULLS A STUDY OF THE EVOLUTION OF NATURAL MECCHANISMS.html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