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ENEYCLOPEDIA OF THE MARINE ANIMALS OF THE INDO-PACIFIC VOLUME 1</w:t>
      </w:r>
    </w:p>
    <w:p>
      <w:r>
        <w:rPr>
          <w:rFonts w:ascii="宋体" w:hAnsi="宋体" w:eastAsia="宋体"/>
          <w:sz w:val="24"/>
        </w:rPr>
        <w:t>SHIN NIPPON KYOIKU TOSHO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ENEYCLOPEDIA OF THE MARINE ANIMALS OF THE INDO-PACIFIC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 NIPPON KYOIKU TOSHO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本书出售、求购地址：https://www.jiaokey.com/book/detail/40195185.html</w:t>
      </w:r>
    </w:p>
    <w:p>
      <w:r>
        <w:t>更多相关图书推荐：https://www.jiaokey.com</w:t>
      </w:r>
    </w:p>
    <w:p>
      <w:r>
        <w:t>SHIN NIPPON KYOIKU TOSHO CO. 其他作品：https://www.jiaokey.com/tag/SHIN NIPPON KYOIKU TOSHO CO..html</w:t>
      </w:r>
    </w:p>
    <w:p>
      <w:r>
        <w:t>KTD 出版图书：https://www.jiaokey.com/tag/KTD.html</w:t>
      </w:r>
    </w:p>
    <w:p>
      <w:r>
        <w:t>关键词搜索：https://www.jiaokey.com/tag/ECOLOGICAL ENEYCLOPEDIA OF THE MARINE ANIMALS OF THE INDO-PACIFIC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