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MECHANISMS OF MIGRATION IN FISHES</w:t>
      </w:r>
    </w:p>
    <w:p>
      <w:r>
        <w:rPr>
          <w:rFonts w:ascii="宋体" w:hAnsi="宋体" w:eastAsia="宋体"/>
          <w:sz w:val="24"/>
        </w:rPr>
        <w:t>JAMES D.MCCLEAE  GEOFFREY P.ARNOLD  JULIAN J.DODSON AND WILLIAM H.NEILL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MECHANISMS OF MIGRATION IN FISHES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D.MCCLEAE  GEOFFREY P.ARNOLD  JULIAN J.DODSON AND WILLIAM H.NEILL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本书出售、求购地址：https://www.jiaokey.com/book/detail/40195116.html</w:t>
      </w:r>
    </w:p>
    <w:p>
      <w:r>
        <w:t>更多相关图书推荐：https://www.jiaokey.com</w:t>
      </w:r>
    </w:p>
    <w:p>
      <w:r>
        <w:t>JAMES D.MCCLEAE  GEOFFREY P.ARNOLD  JULIAN J.DODSON AND WILLIAM H.NEILL 其他作品：https://www.jiaokey.com/tag/JAMES D.MCCLEAE  GEOFFREY P.ARNOLD  JULIAN J.DODSON AND WILLIAM H.NEILL.html</w:t>
      </w:r>
    </w:p>
    <w:p>
      <w:r>
        <w:t>PLENUM PRESS 出版图书：https://www.jiaokey.com/tag/PLENUM PRESS.html</w:t>
      </w:r>
    </w:p>
    <w:p>
      <w:r>
        <w:t>关键词搜索：https://www.jiaokey.com/tag/MECHANISMS OF MIGRATION IN FISHES.html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