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MARINE POLLUTION BIBLIOGRAPHY：OCEAN DUMPING OF MUNICIPAL AND INDUSTRIAL WASTES</w:t>
      </w:r>
    </w:p>
    <w:p>
      <w:r>
        <w:rPr>
          <w:rFonts w:ascii="宋体" w:hAnsi="宋体" w:eastAsia="宋体"/>
          <w:sz w:val="24"/>
        </w:rPr>
        <w:t>MICHAEL A.CHAMP  P.KILHO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MARINE POLLUTION BIBLIOGRAPHY：OCEAN DUMPING OF MUNICIPAL AND INDUSTRIAL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A.CHAMP  P.KILHO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本书出售、求购地址：https://www.jiaokey.com/book/detail/40195023.html</w:t>
      </w:r>
    </w:p>
    <w:p>
      <w:r>
        <w:t>更多相关图书推荐：https://www.jiaokey.com</w:t>
      </w:r>
    </w:p>
    <w:p>
      <w:r>
        <w:t>MICHAEL A.CHAMP  P.KILHO PARK 其他作品：https://www.jiaokey.com/tag/MICHAEL A.CHAMP  P.KILHO PARK.html</w:t>
      </w:r>
    </w:p>
    <w:p>
      <w:r>
        <w:t>关键词搜索：https://www.jiaokey.com/tag/GLOBAL MARINE POLLUTION BIBLIOGRAPHY：OCEAN DUMPING OF MUNICIPAL AND INDUSTRIAL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