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NON-BIOLOGICAL UPTAKE OF ZINC-65 FROM A MARINE ALGAL NUTRLENT MEDLUM</w:t>
      </w:r>
    </w:p>
    <w:p>
      <w:r>
        <w:rPr>
          <w:rFonts w:ascii="宋体" w:hAnsi="宋体" w:eastAsia="宋体"/>
          <w:sz w:val="24"/>
        </w:rPr>
        <w:t>RICHARD D.TOMLINSON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NON-BIOLOGICAL UPTAKE OF ZINC-65 FROM A MARINE ALGAL NUTRLENT MEDLUM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本书出售、求购地址：https://www.jiaokey.com/book/detail/40194999.html</w:t>
      </w:r>
    </w:p>
    <w:p>
      <w:r>
        <w:t>更多相关图书推荐：https://www.jiaokey.com</w:t>
      </w:r>
    </w:p>
    <w:p>
      <w:r>
        <w:t>RICHARD D.TOMLINSON 其他作品：https://www.jiaokey.com/tag/RICHARD D.TOMLINSON.html</w:t>
      </w:r>
    </w:p>
    <w:p>
      <w:r>
        <w:t>关键词搜索：https://www.jiaokey.com/tag/NON-BIOLOGICAL UPTAKE OF ZINC-65 FROM A MARINE ALGAL NUTRLENT MEDLUM.html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