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WASTES IN THE OCEAN  VOLUME 2  DREDGED-MATERIAL DISPOSAL IN THE OCEAN</w:t>
      </w:r>
    </w:p>
    <w:p>
      <w:r>
        <w:rPr>
          <w:rFonts w:ascii="宋体" w:hAnsi="宋体" w:eastAsia="宋体"/>
          <w:sz w:val="24"/>
        </w:rPr>
        <w:t>DANA R.KESTER  BOSTWICK H.KETCHUM  IVER W.DUEDALL  P.KILHO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WASTES IN THE OCEAN  VOLUME 2  DREDGED-MATERIAL DISPOSAL IN THE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R.KESTER  BOSTWICK H.KETCHUM  IVER W.DUEDALL  P.KILHO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本书出售、求购地址：https://www.jiaokey.com/book/detail/40194961.html</w:t>
      </w:r>
    </w:p>
    <w:p>
      <w:r>
        <w:t>更多相关图书推荐：https://www.jiaokey.com</w:t>
      </w:r>
    </w:p>
    <w:p>
      <w:r>
        <w:t>DANA R.KESTER  BOSTWICK H.KETCHUM  IVER W.DUEDALL  P.KILHO PARK 其他作品：https://www.jiaokey.com/tag/DANA R.KESTER  BOSTWICK H.KETCHUM  IVER W.DUEDALL  P.KILHO PARK.html</w:t>
      </w:r>
    </w:p>
    <w:p>
      <w:r>
        <w:t>JOHN WILEY &amp; SONS 出版图书：https://www.jiaokey.com/tag/JOHN WILEY &amp; SONS.html</w:t>
      </w:r>
    </w:p>
    <w:p>
      <w:r>
        <w:t>关键词搜索：https://www.jiaokey.com/tag/WASTES IN THE OCEAN  VOLUME 2  DREDGED-MATERIAL DISPOSAL IN THE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