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OF FISH STOCK DYNAMICS  AMERICAN FISHERIES SOCIETY SYMPOSIUM 6</w:t>
      </w:r>
    </w:p>
    <w:p>
      <w:r>
        <w:rPr>
          <w:rFonts w:ascii="宋体" w:hAnsi="宋体" w:eastAsia="宋体"/>
          <w:sz w:val="24"/>
        </w:rPr>
        <w:t>ELIZABETH F.EDWARDS  BERNARD A.MEGREY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OF FISH STOCK DYNAMICS  AMERICAN FISHERIES SOCIETY SYMPOSIUM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F.EDWARDS  BERNARD A.MEGREY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本书出售、求购地址：https://www.jiaokey.com/book/detail/40194947.html</w:t>
      </w:r>
    </w:p>
    <w:p>
      <w:r>
        <w:t>更多相关图书推荐：https://www.jiaokey.com</w:t>
      </w:r>
    </w:p>
    <w:p>
      <w:r>
        <w:t>ELIZABETH F.EDWARDS  BERNARD A.MEGREY 其他作品：https://www.jiaokey.com/tag/ELIZABETH F.EDWARDS  BERNARD A.MEGREY.html</w:t>
      </w:r>
    </w:p>
    <w:p>
      <w:r>
        <w:t>关键词搜索：https://www.jiaokey.com/tag/MATHEMATICAL ANALYSIS OF FISH STOCK DYNAMICS  AMERICAN FISHERIES SOCIETY SYMPOSIUM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